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44011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  <w:t>附件</w:t>
      </w:r>
      <w:bookmarkStart w:id="0" w:name="_GoBack"/>
      <w:bookmarkEnd w:id="0"/>
    </w:p>
    <w:p w14:paraId="0667ABB3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jc w:val="center"/>
        <w:textAlignment w:val="auto"/>
        <w:rPr>
          <w:rFonts w:hint="eastAsia" w:ascii="黑体" w:hAnsi="黑体" w:eastAsia="黑体" w:cs="黑体"/>
          <w:color w:val="000000"/>
          <w:sz w:val="44"/>
          <w:szCs w:val="44"/>
          <w:lang w:val="en-US" w:eastAsia="zh-CN" w:bidi="ar"/>
        </w:rPr>
      </w:pPr>
    </w:p>
    <w:p w14:paraId="702F2D19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jc w:val="center"/>
        <w:textAlignment w:val="auto"/>
        <w:rPr>
          <w:b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 w:bidi="ar"/>
        </w:rPr>
        <w:t>广东省第四批省级职业化专业化药品检查员拟聘任名单</w:t>
      </w:r>
    </w:p>
    <w:p w14:paraId="6DF3B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b/>
        </w:rPr>
      </w:pPr>
    </w:p>
    <w:p w14:paraId="3B6CC6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 w:line="600" w:lineRule="exact"/>
        <w:jc w:val="center"/>
        <w:textAlignment w:val="auto"/>
        <w:rPr>
          <w:b/>
        </w:rPr>
      </w:pPr>
      <w:r>
        <w:rPr>
          <w:b/>
        </w:rPr>
        <w:t>药品注册核查</w:t>
      </w:r>
    </w:p>
    <w:p w14:paraId="7E43E6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广东省药品监督管理局</w:t>
      </w:r>
    </w:p>
    <w:p w14:paraId="01F7A8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rPr>
          <w:rFonts w:hint="eastAsia"/>
        </w:rPr>
        <w:t>梁勤儒</w:t>
      </w:r>
      <w:r>
        <w:rPr>
          <w:rFonts w:hint="eastAsia"/>
          <w:lang w:eastAsia="zh-CN"/>
        </w:rPr>
        <w:t>，</w:t>
      </w:r>
      <w:r>
        <w:t>方维，罗玉冰，邹玉婷，黄坤斌，罗穗，邓朝晖，赵志联，莫结丽，黄志宏，蔡浩，曹鸿挺，吴燕玲，郭友立</w:t>
      </w:r>
    </w:p>
    <w:p w14:paraId="7E7CBB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7D3EA6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广东省药品监督管理局药品检查中心</w:t>
      </w:r>
    </w:p>
    <w:p w14:paraId="61C52D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曾祥卫，沈波，吴生齐，江映珠，陈家润，孟兰贞，谢正福，陈佩毅，许广宁，徐贻权，周卫军，蔡伊科，林秀旎，邹毅，李志伟，张庆芬，王爽，吴雪龙，蔡远广，陈倩茹，伦得智，邝振达，时代潮，周星妮，曾雅婷，冯翊阳，原茵，梅静怡，何文玲，招伟汉，黎依娴，吕雪琴，邹婕，邢家楠，邱裕豪，王晓英，华海敏，庞精聪，李书聪，张皓，邓雯姬，陈婷炜，高俊平，赖盼，居葳，苏春燕，汤铭俊，金弘昕，郑聪敏，闫李丽，蒋腾，王菁华，朱召聚，张一凡，余永环，丁雅倩，劳翠雯，宿军慧</w:t>
      </w:r>
    </w:p>
    <w:p w14:paraId="12C255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341DD8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广东省药品检验所</w:t>
      </w:r>
    </w:p>
    <w:p w14:paraId="1F438E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吴群悦，邓锋，洪建文，欧国灯，饶春意，梁蔚阳，蒋玉辉，焦旭雯，严全鸿，黄国凯，徐万帮，林锦锋，汪芸</w:t>
      </w:r>
    </w:p>
    <w:p w14:paraId="60F66F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63E327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广州市</w:t>
      </w:r>
    </w:p>
    <w:p w14:paraId="602C72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黄卉，何华红，方海顺，周远华，姚曦，王珵，张立雯，邓超伦，刘思，蒋渊，林生文，李璇，陈宇堃，游文婷，陈晓，刘莉，孙雪奇</w:t>
      </w:r>
    </w:p>
    <w:p w14:paraId="086928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5A494B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深圳市</w:t>
      </w:r>
    </w:p>
    <w:p w14:paraId="6E6F29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邝辉，杨燕海，李玉兰，冯丰凑，冼静雯，毕军，刘念，黄碧敏，古蒙蒙</w:t>
      </w:r>
    </w:p>
    <w:p w14:paraId="0458B1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09EF39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珠海市</w:t>
      </w:r>
    </w:p>
    <w:p w14:paraId="211C57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贾立平，廖素媚</w:t>
      </w:r>
    </w:p>
    <w:p w14:paraId="3359F1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5FED87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佛山市</w:t>
      </w:r>
    </w:p>
    <w:p w14:paraId="55722E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区瑞华，罗瀚宇，吕冠欣，潘志文，蔡金莲</w:t>
      </w:r>
    </w:p>
    <w:p w14:paraId="6C7310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1751B7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梅州市</w:t>
      </w:r>
    </w:p>
    <w:p w14:paraId="469852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林盛文</w:t>
      </w:r>
    </w:p>
    <w:p w14:paraId="532301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10315B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东莞市</w:t>
      </w:r>
    </w:p>
    <w:p w14:paraId="1044B0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尹建华，李旸华</w:t>
      </w:r>
    </w:p>
    <w:p w14:paraId="38E229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7A08E7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中山市</w:t>
      </w:r>
    </w:p>
    <w:p w14:paraId="4FBB26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孙逸湘，王乾蕾，陈梅，霍婷婷，韩玉宁</w:t>
      </w:r>
    </w:p>
    <w:p w14:paraId="1233F7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625186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江门市</w:t>
      </w:r>
    </w:p>
    <w:p w14:paraId="616E4A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李文杰，潘超华，黄少宏</w:t>
      </w:r>
    </w:p>
    <w:p w14:paraId="38C5D9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779CA1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湛江市</w:t>
      </w:r>
    </w:p>
    <w:p w14:paraId="601E4E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谢龙，刘世荣</w:t>
      </w:r>
    </w:p>
    <w:p w14:paraId="5DB30B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0E063D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肇庆市</w:t>
      </w:r>
    </w:p>
    <w:p w14:paraId="69CD49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马春婷，伍思强</w:t>
      </w:r>
    </w:p>
    <w:p w14:paraId="6A79C4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275190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清远市</w:t>
      </w:r>
    </w:p>
    <w:p w14:paraId="58C706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张峻菁，单桂根</w:t>
      </w:r>
    </w:p>
    <w:p w14:paraId="2F5F4F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</w:pPr>
      <w:r>
        <w:br w:type="page"/>
      </w:r>
    </w:p>
    <w:p w14:paraId="4C6335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 w:line="600" w:lineRule="exact"/>
        <w:jc w:val="both"/>
        <w:textAlignment w:val="auto"/>
        <w:rPr>
          <w:rFonts w:hint="eastAsia" w:eastAsia="仿宋"/>
          <w:b/>
          <w:lang w:val="en-US" w:eastAsia="zh-CN"/>
        </w:rPr>
      </w:pPr>
    </w:p>
    <w:p w14:paraId="5C1DC5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 w:line="600" w:lineRule="exact"/>
        <w:jc w:val="center"/>
        <w:textAlignment w:val="auto"/>
      </w:pPr>
      <w:r>
        <w:rPr>
          <w:b/>
        </w:rPr>
        <w:t>药品生产</w:t>
      </w:r>
    </w:p>
    <w:p w14:paraId="1BAE3C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广东省药品监督管理局</w:t>
      </w:r>
    </w:p>
    <w:p w14:paraId="60A6A8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eastAsia" w:eastAsia="仿宋"/>
          <w:lang w:val="en-US" w:eastAsia="zh-CN"/>
        </w:rPr>
      </w:pPr>
      <w:r>
        <w:rPr>
          <w:rFonts w:hint="eastAsia"/>
          <w:lang w:val="en-US" w:eastAsia="zh-CN"/>
        </w:rPr>
        <w:t>梁勤儒</w:t>
      </w:r>
    </w:p>
    <w:p w14:paraId="064F10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</w:p>
    <w:p w14:paraId="4EFB0F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广东省市场监督管理局（药品稽查办公室）</w:t>
      </w:r>
    </w:p>
    <w:p w14:paraId="10280C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李淑琴</w:t>
      </w:r>
    </w:p>
    <w:p w14:paraId="7914EA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2A6721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广东省药品监督管理局药品检查中心</w:t>
      </w:r>
    </w:p>
    <w:p w14:paraId="57EA52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rPr>
          <w:rFonts w:hint="eastAsia"/>
        </w:rPr>
        <w:t>余永环，劳翠雯</w:t>
      </w:r>
      <w:r>
        <w:rPr>
          <w:rFonts w:hint="eastAsia"/>
          <w:lang w:val="en-US" w:eastAsia="zh-CN"/>
        </w:rPr>
        <w:t>,</w:t>
      </w:r>
      <w:r>
        <w:t>洪杰</w:t>
      </w:r>
    </w:p>
    <w:p w14:paraId="1A146C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2A23E6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广东省药品检验所</w:t>
      </w:r>
    </w:p>
    <w:p w14:paraId="4B57DB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褚泳欣，廖传荣，钟豪，林元亨，郭敏琪，梁文玥，马越，孙文，李雪，张帆</w:t>
      </w:r>
    </w:p>
    <w:p w14:paraId="5C5236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56F194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广东省医疗器械质量监督检验所</w:t>
      </w:r>
    </w:p>
    <w:p w14:paraId="2D05C4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谢新艺，张群英，梁伊琳，梅丽芳，林扬，许慧，刘盈君，杨芳芳，黄梓为，周建栋</w:t>
      </w:r>
    </w:p>
    <w:p w14:paraId="043ADB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785769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广东省药品监督管理局事务中心</w:t>
      </w:r>
    </w:p>
    <w:p w14:paraId="195D21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石大卫，孙雪芬</w:t>
      </w:r>
    </w:p>
    <w:p w14:paraId="0A0258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13EE95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广州市</w:t>
      </w:r>
    </w:p>
    <w:p w14:paraId="74C867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高云，袁进，解文全，刘玉萍，毕福钧，杜碧莹，吴静芳，王秀芹，夏金枝，卢晓婷，何碧金，黄文愉</w:t>
      </w:r>
    </w:p>
    <w:p w14:paraId="012BE9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0E169E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深圳市</w:t>
      </w:r>
    </w:p>
    <w:p w14:paraId="5190C2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王璟，黄泽愉，古蒙蒙，牟梓硕，熊家乐，于颖洁</w:t>
      </w:r>
    </w:p>
    <w:p w14:paraId="79BE74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6F0980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珠海市</w:t>
      </w:r>
    </w:p>
    <w:p w14:paraId="0F4E62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徐滢波</w:t>
      </w:r>
    </w:p>
    <w:p w14:paraId="21CD35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2EAC91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汕头市</w:t>
      </w:r>
    </w:p>
    <w:p w14:paraId="1B9724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谢琼玉，林晓君，陈之敏，蔡灏，许佳</w:t>
      </w:r>
    </w:p>
    <w:p w14:paraId="55388A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550C06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佛山市</w:t>
      </w:r>
    </w:p>
    <w:p w14:paraId="1A0211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何文斌，蔡光文，陈钢，黄铭聪，罗观宁</w:t>
      </w:r>
    </w:p>
    <w:p w14:paraId="4BB91B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539B81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梅州市</w:t>
      </w:r>
    </w:p>
    <w:p w14:paraId="6A6846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邓映明，李艳媚</w:t>
      </w:r>
    </w:p>
    <w:p w14:paraId="0AF528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26F4D2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中山市</w:t>
      </w:r>
    </w:p>
    <w:p w14:paraId="3A4DE7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黄志力，肖洋，袁素英，魏翠婷，谢逸俊，李杰，王思懿</w:t>
      </w:r>
    </w:p>
    <w:p w14:paraId="080CA3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667538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江门市</w:t>
      </w:r>
    </w:p>
    <w:p w14:paraId="41F598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李彦之，江海媚，丁佳佳，方慧，廖嘉仪</w:t>
      </w:r>
    </w:p>
    <w:p w14:paraId="13A48E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6B5EA9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湛江市</w:t>
      </w:r>
    </w:p>
    <w:p w14:paraId="6F9ECF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陈杨燕</w:t>
      </w:r>
    </w:p>
    <w:p w14:paraId="76CAA5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0AE50A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茂名市</w:t>
      </w:r>
    </w:p>
    <w:p w14:paraId="45BF88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张逸周，卢嘉惠</w:t>
      </w:r>
    </w:p>
    <w:p w14:paraId="3744B6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2D6EBB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肇庆市</w:t>
      </w:r>
    </w:p>
    <w:p w14:paraId="5FC18A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肖彦琨</w:t>
      </w:r>
    </w:p>
    <w:p w14:paraId="13AA43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7E7FEC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潮州市</w:t>
      </w:r>
    </w:p>
    <w:p w14:paraId="72A258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郑璇杏</w:t>
      </w:r>
    </w:p>
    <w:p w14:paraId="5F4B51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448680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揭阳市</w:t>
      </w:r>
    </w:p>
    <w:p w14:paraId="4B425B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郑心宜，陈烨</w:t>
      </w:r>
    </w:p>
    <w:p w14:paraId="6604BE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</w:pPr>
      <w:r>
        <w:br w:type="page"/>
      </w:r>
    </w:p>
    <w:p w14:paraId="2FB5CB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 w:line="600" w:lineRule="exact"/>
        <w:jc w:val="center"/>
        <w:textAlignment w:val="auto"/>
        <w:rPr>
          <w:b/>
        </w:rPr>
      </w:pPr>
      <w:r>
        <w:rPr>
          <w:b/>
        </w:rPr>
        <w:t>药品流通</w:t>
      </w:r>
    </w:p>
    <w:p w14:paraId="2D7596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广东省药品监督管理局</w:t>
      </w:r>
    </w:p>
    <w:p w14:paraId="49303C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rPr>
          <w:rFonts w:hint="eastAsia"/>
          <w:lang w:val="en-US" w:eastAsia="zh-CN"/>
        </w:rPr>
        <w:t>梁勤儒</w:t>
      </w:r>
    </w:p>
    <w:p w14:paraId="77015B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</w:p>
    <w:p w14:paraId="23D31B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广东省市场监督管理局（药品稽查办公室）</w:t>
      </w:r>
    </w:p>
    <w:p w14:paraId="672F3E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符同浩</w:t>
      </w:r>
    </w:p>
    <w:p w14:paraId="7335AD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1E36D9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广东省药品不良反应监测中心</w:t>
      </w:r>
    </w:p>
    <w:p w14:paraId="6A19F2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刘祯</w:t>
      </w:r>
    </w:p>
    <w:p w14:paraId="5594D7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6F59F0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广东省药品监督管理局事务中心</w:t>
      </w:r>
    </w:p>
    <w:p w14:paraId="11592F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叶桂秋</w:t>
      </w:r>
    </w:p>
    <w:p w14:paraId="6C161C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62A103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广州市</w:t>
      </w:r>
    </w:p>
    <w:p w14:paraId="031CFA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邓劲松，解文全，殷琳婷，姚睿，万文静，李婉，于慧洋，吴晖，宋子建，洪小媚，卢晓婷</w:t>
      </w:r>
    </w:p>
    <w:p w14:paraId="5E1FE1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14F7F6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深圳市</w:t>
      </w:r>
    </w:p>
    <w:p w14:paraId="02489C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梁晓哲，徐珂，牟梓硕，彭钰峰</w:t>
      </w:r>
    </w:p>
    <w:p w14:paraId="62F3C9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2D0C1C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珠海市</w:t>
      </w:r>
    </w:p>
    <w:p w14:paraId="21E82A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刘思兵，金璐，罗谋成，胡爽，黄淑妍，叶泽婷，倪丹丹</w:t>
      </w:r>
    </w:p>
    <w:p w14:paraId="26E7A9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65F5BB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汕头市</w:t>
      </w:r>
    </w:p>
    <w:p w14:paraId="4B5E19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廖仲宇，林振斯，翁煜彬，方逸，林英选，李佩贞，谢悦雄，苏壁海，林旭辉</w:t>
      </w:r>
    </w:p>
    <w:p w14:paraId="0CED6E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1CA19C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佛山市</w:t>
      </w:r>
    </w:p>
    <w:p w14:paraId="68E3D7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黄铭聪，伍嘉欣，陈文强，王文彬</w:t>
      </w:r>
    </w:p>
    <w:p w14:paraId="56DAAB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71CC5D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韶关市</w:t>
      </w:r>
    </w:p>
    <w:p w14:paraId="272925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何淑芳，邓丽红，余素雯，张玉青，许武双，叶西思，徐慧豪，曹丽玲，胡莎</w:t>
      </w:r>
    </w:p>
    <w:p w14:paraId="5AFE3D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416D56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河源市</w:t>
      </w:r>
    </w:p>
    <w:p w14:paraId="5729C9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彭俊彬，邹子花，黄衍妤</w:t>
      </w:r>
    </w:p>
    <w:p w14:paraId="68C164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6137E5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梅州市</w:t>
      </w:r>
    </w:p>
    <w:p w14:paraId="5F5C6F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杨达春，欧阳平，张远鹏，罗泽君，黄雨暄</w:t>
      </w:r>
    </w:p>
    <w:p w14:paraId="252F84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4D8648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惠州市</w:t>
      </w:r>
    </w:p>
    <w:p w14:paraId="64E00D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黄钛绚，李思凡</w:t>
      </w:r>
    </w:p>
    <w:p w14:paraId="685090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5B19C4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汕尾市</w:t>
      </w:r>
    </w:p>
    <w:p w14:paraId="6A85D8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林信良</w:t>
      </w:r>
    </w:p>
    <w:p w14:paraId="5276A3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31FACB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东莞市</w:t>
      </w:r>
    </w:p>
    <w:p w14:paraId="19001E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尹建华，邝沛华，邓银秀，曾赛玉，杨祺胜，周专生，任学进，孙扬颂，袁宇轩，霍泽轩，周灿坤，何晓玲</w:t>
      </w:r>
    </w:p>
    <w:p w14:paraId="5446B4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6FF010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中山市</w:t>
      </w:r>
    </w:p>
    <w:p w14:paraId="2C9B52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黄志力，肖洋，蔡文达，黄越红</w:t>
      </w:r>
    </w:p>
    <w:p w14:paraId="4AB661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528A6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江门市</w:t>
      </w:r>
    </w:p>
    <w:p w14:paraId="564E40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叶旺生，邓春林，古文锋，黄佩玲</w:t>
      </w:r>
    </w:p>
    <w:p w14:paraId="264D41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5FC4B6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阳江市</w:t>
      </w:r>
    </w:p>
    <w:p w14:paraId="7FC80E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刘思聪，王璐璐</w:t>
      </w:r>
    </w:p>
    <w:p w14:paraId="236F88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2054F2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湛江市</w:t>
      </w:r>
    </w:p>
    <w:p w14:paraId="274731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袁圣恒，陈杨燕，黄家兴，伍洪照，吴湛波，林启明，刘新鸿，吴思颖，李小可</w:t>
      </w:r>
    </w:p>
    <w:p w14:paraId="5738AC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3604C9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茂名市</w:t>
      </w:r>
    </w:p>
    <w:p w14:paraId="02A5E2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邓丽丹，钟伍，卢嘉惠</w:t>
      </w:r>
    </w:p>
    <w:p w14:paraId="4B30C9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0548FC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肇庆市</w:t>
      </w:r>
    </w:p>
    <w:p w14:paraId="065D1E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梁嘉琪，刘荣坤，梁浩军，黄乐成，何淑芬，陈金枝，胡志杏，黄志汶，谢彦妍</w:t>
      </w:r>
    </w:p>
    <w:p w14:paraId="7F8395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2DD4B8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清远市</w:t>
      </w:r>
    </w:p>
    <w:p w14:paraId="3B2F55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陈志威，黄桂芬</w:t>
      </w:r>
    </w:p>
    <w:p w14:paraId="7CE353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1D8CD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揭阳市</w:t>
      </w:r>
    </w:p>
    <w:p w14:paraId="5A32D9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郑心宜，陈少静</w:t>
      </w:r>
    </w:p>
    <w:p w14:paraId="5389B8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05AEBB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云浮市</w:t>
      </w:r>
    </w:p>
    <w:p w14:paraId="24BE34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陈永恒，黎彩敏，梁丽仪</w:t>
      </w:r>
    </w:p>
    <w:p w14:paraId="671A30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2FBEBE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336F2B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</w:pPr>
      <w:r>
        <w:br w:type="page"/>
      </w:r>
    </w:p>
    <w:p w14:paraId="5F4C6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 w:line="600" w:lineRule="exact"/>
        <w:jc w:val="center"/>
        <w:textAlignment w:val="auto"/>
        <w:rPr>
          <w:b/>
        </w:rPr>
      </w:pPr>
      <w:r>
        <w:rPr>
          <w:b/>
        </w:rPr>
        <w:t>器械生产</w:t>
      </w:r>
    </w:p>
    <w:p w14:paraId="2DB2F5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广东省药品监督管理局</w:t>
      </w:r>
    </w:p>
    <w:p w14:paraId="7C0F29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  <w:r>
        <w:rPr>
          <w:rFonts w:hint="eastAsia"/>
        </w:rPr>
        <w:t>梁勤儒</w:t>
      </w:r>
      <w:r>
        <w:rPr>
          <w:rFonts w:hint="eastAsia"/>
          <w:lang w:eastAsia="zh-CN"/>
        </w:rPr>
        <w:t>，</w:t>
      </w:r>
      <w:r>
        <w:t>张振文，蒋达福</w:t>
      </w:r>
    </w:p>
    <w:p w14:paraId="43E2F4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</w:p>
    <w:p w14:paraId="45DE8D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广东省市场监督管理局（药品稽查办公室）</w:t>
      </w:r>
    </w:p>
    <w:p w14:paraId="5C506B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符同浩，杨健</w:t>
      </w:r>
    </w:p>
    <w:p w14:paraId="38F73A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468A6E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广东省药品监督管理局药品检查中心</w:t>
      </w:r>
    </w:p>
    <w:p w14:paraId="7F9258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叶瑀，郑晓虹</w:t>
      </w:r>
    </w:p>
    <w:p w14:paraId="62EAF7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3667FA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广东省药品监督管理局事务中心</w:t>
      </w:r>
    </w:p>
    <w:p w14:paraId="152231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蔡瑛，唐日红，李瑾英，刘作为</w:t>
      </w:r>
    </w:p>
    <w:p w14:paraId="66463C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56F01D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广州市</w:t>
      </w:r>
    </w:p>
    <w:p w14:paraId="4A9E96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胡壮荣，程小燕，梁雅静，胥道全，丘成达，黄永锋，曾宪灏，张焕钿，王颖，黄喆，李婉，许泽聪，秦明月，董杏芳，胡燕娴，邢立镛，陈婷，胡银秀</w:t>
      </w:r>
    </w:p>
    <w:p w14:paraId="41175A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762A2B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深圳市</w:t>
      </w:r>
    </w:p>
    <w:p w14:paraId="6B28ED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李力，钟美俞，谭泓钰，林钟石，王舒，牟梓硕</w:t>
      </w:r>
    </w:p>
    <w:p w14:paraId="234BD8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3767EB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珠海市</w:t>
      </w:r>
    </w:p>
    <w:p w14:paraId="6DF7F8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黄志伟，陈万里，陈绣文，黄金源，赵金亮，林栩婧</w:t>
      </w:r>
    </w:p>
    <w:p w14:paraId="558631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7EFB4E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汕头市</w:t>
      </w:r>
    </w:p>
    <w:p w14:paraId="067B57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翁煜彬，李焕育，马夏曼，肖泽槟</w:t>
      </w:r>
    </w:p>
    <w:p w14:paraId="1E9F5D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7316B1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佛山市</w:t>
      </w:r>
    </w:p>
    <w:p w14:paraId="79580F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吴际霖，黄达</w:t>
      </w:r>
    </w:p>
    <w:p w14:paraId="28E797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1CC41A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韶关市</w:t>
      </w:r>
    </w:p>
    <w:p w14:paraId="7F68AD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刘长荣，胡莎</w:t>
      </w:r>
    </w:p>
    <w:p w14:paraId="22783C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518CBE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梅州市</w:t>
      </w:r>
    </w:p>
    <w:p w14:paraId="51CDA5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王志鸿</w:t>
      </w:r>
    </w:p>
    <w:p w14:paraId="61AC2D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56CF9C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惠州市</w:t>
      </w:r>
    </w:p>
    <w:p w14:paraId="5EFDE6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林小琳，郭文江</w:t>
      </w:r>
    </w:p>
    <w:p w14:paraId="4FC8B1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599D17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汕尾市</w:t>
      </w:r>
    </w:p>
    <w:p w14:paraId="284FE9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蔡雪妮，汪颖</w:t>
      </w:r>
    </w:p>
    <w:p w14:paraId="044F5C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16465B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东莞市</w:t>
      </w:r>
    </w:p>
    <w:p w14:paraId="67D12C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刘嘉芬，吴小敏，李绪</w:t>
      </w:r>
    </w:p>
    <w:p w14:paraId="75BACC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5EEAC9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中山市</w:t>
      </w:r>
    </w:p>
    <w:p w14:paraId="062666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丘应渊，甄伟玲，钟少雯，张石丰，黎绮彤</w:t>
      </w:r>
    </w:p>
    <w:p w14:paraId="3CD9C7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704901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江门市</w:t>
      </w:r>
    </w:p>
    <w:p w14:paraId="112858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吴伟祥，古文锋，颜立毅</w:t>
      </w:r>
    </w:p>
    <w:p w14:paraId="25F78C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0676A3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阳江市</w:t>
      </w:r>
    </w:p>
    <w:p w14:paraId="3C22DF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黄洁婷，柯燕婷</w:t>
      </w:r>
    </w:p>
    <w:p w14:paraId="040F90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175EE8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湛江市</w:t>
      </w:r>
    </w:p>
    <w:p w14:paraId="3A0438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庞华，陈颖琳，祝美宁</w:t>
      </w:r>
    </w:p>
    <w:p w14:paraId="63C30B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7DDBAA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茂名市</w:t>
      </w:r>
    </w:p>
    <w:p w14:paraId="7D5856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eastAsia" w:eastAsia="仿宋"/>
          <w:lang w:eastAsia="zh-CN"/>
        </w:rPr>
      </w:pPr>
      <w:r>
        <w:t>张良，冯子珺，吴煜智，康政远，戴目标，李卓玲，蔡奕俊，李敏茹，梁宇平，杨静茵</w:t>
      </w:r>
      <w:r>
        <w:rPr>
          <w:rFonts w:hint="eastAsia"/>
          <w:lang w:eastAsia="zh-CN"/>
        </w:rPr>
        <w:t>，邓振森</w:t>
      </w:r>
    </w:p>
    <w:p w14:paraId="5B9D37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69D020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肇庆市</w:t>
      </w:r>
    </w:p>
    <w:p w14:paraId="28CDD8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何汝倩，余超迪</w:t>
      </w:r>
    </w:p>
    <w:p w14:paraId="42145D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6F7630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揭阳市</w:t>
      </w:r>
    </w:p>
    <w:p w14:paraId="31B23B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黄丹娜，孙梓林，刘晓锋，池东苗</w:t>
      </w:r>
    </w:p>
    <w:p w14:paraId="444284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410CEA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云浮市</w:t>
      </w:r>
    </w:p>
    <w:p w14:paraId="5218ED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雷燕梅，靳伟强</w:t>
      </w:r>
    </w:p>
    <w:p w14:paraId="6AC546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</w:pPr>
      <w:r>
        <w:br w:type="page"/>
      </w:r>
    </w:p>
    <w:p w14:paraId="309A0C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 w:line="600" w:lineRule="exact"/>
        <w:jc w:val="center"/>
        <w:textAlignment w:val="auto"/>
        <w:rPr>
          <w:b/>
        </w:rPr>
      </w:pPr>
      <w:r>
        <w:rPr>
          <w:b/>
        </w:rPr>
        <w:t>化妆品生产</w:t>
      </w:r>
    </w:p>
    <w:p w14:paraId="79041E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广东省药品监督管理局</w:t>
      </w:r>
    </w:p>
    <w:p w14:paraId="4B25BD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rPr>
          <w:rFonts w:hint="eastAsia"/>
        </w:rPr>
        <w:t>梁勤儒</w:t>
      </w:r>
      <w:r>
        <w:rPr>
          <w:rFonts w:hint="eastAsia"/>
          <w:lang w:eastAsia="zh-CN"/>
        </w:rPr>
        <w:t>，</w:t>
      </w:r>
      <w:r>
        <w:t>廖军</w:t>
      </w:r>
    </w:p>
    <w:p w14:paraId="344C69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6CF8EC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广东省市场监督管理局（药品稽查办公室）</w:t>
      </w:r>
    </w:p>
    <w:p w14:paraId="1A52FF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符同浩</w:t>
      </w:r>
    </w:p>
    <w:p w14:paraId="6C0346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6390F8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广东省药品监督管理局药品检查中心</w:t>
      </w:r>
    </w:p>
    <w:p w14:paraId="252794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詹春燕，苏杭，丁一</w:t>
      </w:r>
    </w:p>
    <w:p w14:paraId="305C2B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1DB19E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广东省药品检验所</w:t>
      </w:r>
    </w:p>
    <w:p w14:paraId="197200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吴震，岑立怡，陆土柳，伍英英，周桓</w:t>
      </w:r>
    </w:p>
    <w:p w14:paraId="02D329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36A928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广东省药品监督管理局事务中心</w:t>
      </w:r>
    </w:p>
    <w:p w14:paraId="78774C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陈云光，史文丽，庞水玲，杨中花</w:t>
      </w:r>
    </w:p>
    <w:p w14:paraId="12244A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70824C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广州市</w:t>
      </w:r>
    </w:p>
    <w:p w14:paraId="42529D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涂瑞，徐婷，薛继伟，周远华，周文俊，陈志航，何羡霞，陈晓丹，应嘉琦，殷泽滔，黄志成，李镇鑫，王燕斌，谷忠良，简国涛，袁国平，皇甫振坤，罗敏贤，朱鲁丹，朱建华，赖康平，万文静，许泽聪，罗晓聪，陈思敏，刘晓怡，罗智鑫，吴影君，汪霞，丁成国</w:t>
      </w:r>
    </w:p>
    <w:p w14:paraId="55EA74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367EF7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深圳市</w:t>
      </w:r>
    </w:p>
    <w:p w14:paraId="188BA8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陈巧雯，魏永东，牟梓硕</w:t>
      </w:r>
    </w:p>
    <w:p w14:paraId="7C044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37C0B4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珠海市</w:t>
      </w:r>
    </w:p>
    <w:p w14:paraId="539164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黄志伟，陈万里，任菲菲，宋阳，林栩婧</w:t>
      </w:r>
    </w:p>
    <w:p w14:paraId="78020A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07D4A7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汕头市</w:t>
      </w:r>
    </w:p>
    <w:p w14:paraId="7E8A1A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谢琼玉，周伟乾，刘在军，李勇，李佩贞，蔡海雄，陈晓彤，苏壁海，许容珊，陈桂洪，黄韶燃</w:t>
      </w:r>
    </w:p>
    <w:p w14:paraId="07E283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5DC7A9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佛山市</w:t>
      </w:r>
    </w:p>
    <w:p w14:paraId="213097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解众舒，叶畅，黄铭聪，王姝琳，邓文辉，伍嘉欣</w:t>
      </w:r>
    </w:p>
    <w:p w14:paraId="3433EB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45061C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惠州市</w:t>
      </w:r>
    </w:p>
    <w:p w14:paraId="7B0B79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黄淑瑶，吴昭宏，廖洁琼</w:t>
      </w:r>
    </w:p>
    <w:p w14:paraId="0DAA0E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141885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汕尾市</w:t>
      </w:r>
    </w:p>
    <w:p w14:paraId="045356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沈秋虹，董志成，彭予施</w:t>
      </w:r>
    </w:p>
    <w:p w14:paraId="715D0B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0F773A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东莞市</w:t>
      </w:r>
    </w:p>
    <w:p w14:paraId="35AED9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江炯辉，黄柏洪</w:t>
      </w:r>
    </w:p>
    <w:p w14:paraId="027D1D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7B9B2F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中山市</w:t>
      </w:r>
    </w:p>
    <w:p w14:paraId="0EE73E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刘子雄，郑上甲，黄美珍</w:t>
      </w:r>
    </w:p>
    <w:p w14:paraId="34D8BD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06B3E1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江门市</w:t>
      </w:r>
    </w:p>
    <w:p w14:paraId="2E32C9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盘劲松</w:t>
      </w:r>
    </w:p>
    <w:p w14:paraId="5EBDC3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0A608D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湛江市</w:t>
      </w:r>
    </w:p>
    <w:p w14:paraId="1F42C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陈颖琳，祝美宁，陈彦杰</w:t>
      </w:r>
    </w:p>
    <w:p w14:paraId="636B3D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223D1D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茂名市</w:t>
      </w:r>
    </w:p>
    <w:p w14:paraId="46B7B7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黄敏坚，张良，冯子珺，卢嘉惠，戴目标，李卓玲，潘柯国</w:t>
      </w:r>
    </w:p>
    <w:p w14:paraId="3F64C4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36179B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肇庆市</w:t>
      </w:r>
    </w:p>
    <w:p w14:paraId="510254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钟伟林，吕春喜，张新红，杜芳芳，张肇聪，梁浩军，余超迪，李林燕</w:t>
      </w:r>
    </w:p>
    <w:p w14:paraId="0A60B2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4FADB2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清远市</w:t>
      </w:r>
    </w:p>
    <w:p w14:paraId="58D001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冯劼飞，黎阳真，杨传晋，钟艺园，陈昕，刘丽川，沈新强，谭嘉欣，谢少萍，麦茵茵</w:t>
      </w:r>
    </w:p>
    <w:p w14:paraId="363EBF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29BFDC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潮州市</w:t>
      </w:r>
    </w:p>
    <w:p w14:paraId="40E2B3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杨树炳</w:t>
      </w:r>
    </w:p>
    <w:p w14:paraId="380044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497D79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揭阳市</w:t>
      </w:r>
    </w:p>
    <w:p w14:paraId="0DC49F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黄丹娜，林恩，池东苗</w:t>
      </w:r>
    </w:p>
    <w:p w14:paraId="451704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09E575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云浮市</w:t>
      </w:r>
    </w:p>
    <w:p w14:paraId="040052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张翠，黎彩敏，甘杰雄，王思铭，陈永恒，何思潼，张烺，刘慧俊，唐洁雯，梁剑芬</w:t>
      </w:r>
    </w:p>
    <w:p w14:paraId="46C41D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0292CE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3EDB97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24E265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15D0FA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</w:pPr>
      <w:r>
        <w:br w:type="page"/>
      </w:r>
    </w:p>
    <w:p w14:paraId="0EDAE1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5FE8DE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 w:line="600" w:lineRule="exact"/>
        <w:jc w:val="center"/>
        <w:textAlignment w:val="auto"/>
        <w:rPr>
          <w:b/>
        </w:rPr>
      </w:pPr>
      <w:r>
        <w:rPr>
          <w:b/>
        </w:rPr>
        <w:t>药物</w:t>
      </w:r>
      <w:r>
        <w:rPr>
          <w:rFonts w:hint="eastAsia"/>
          <w:b/>
          <w:lang w:val="en-US" w:eastAsia="zh-CN"/>
        </w:rPr>
        <w:t>/</w:t>
      </w:r>
      <w:r>
        <w:rPr>
          <w:b/>
        </w:rPr>
        <w:t>器械临床</w:t>
      </w:r>
    </w:p>
    <w:p w14:paraId="2C0FA2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广东省药品监督管理局</w:t>
      </w:r>
    </w:p>
    <w:p w14:paraId="0D1F68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rPr>
          <w:rFonts w:hint="eastAsia"/>
        </w:rPr>
        <w:t>梁勤儒，</w:t>
      </w:r>
      <w:r>
        <w:t>洪开鹏，黄秀义，王天才，赖育健，易准</w:t>
      </w:r>
    </w:p>
    <w:p w14:paraId="44E325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7C0DF9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广东省市场监督管理局（药品稽查办公室）</w:t>
      </w:r>
    </w:p>
    <w:p w14:paraId="4ED1D4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符同浩</w:t>
      </w:r>
    </w:p>
    <w:p w14:paraId="6EB4D3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09EAFE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广东省药品监督管理局药品检查中心</w:t>
      </w:r>
    </w:p>
    <w:p w14:paraId="09F4F9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余菁菁，陈静，林卓立，李风梅，陈虹蓁，王雪，黄雅玲，卢晴，陈钿，肖聪，李雯沁，谢章弘，王爽，孙志刚，魏增江</w:t>
      </w:r>
    </w:p>
    <w:p w14:paraId="4A42CC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1B6574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广东省药品检验所</w:t>
      </w:r>
    </w:p>
    <w:p w14:paraId="005400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黄国凯</w:t>
      </w:r>
    </w:p>
    <w:p w14:paraId="4B77E8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51B4B2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广东省医疗器械质量监督检验所</w:t>
      </w:r>
    </w:p>
    <w:p w14:paraId="2E5C32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于夕子，魏云龙</w:t>
      </w:r>
    </w:p>
    <w:p w14:paraId="1585E7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09773C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广东省药品不良反应监测中心</w:t>
      </w:r>
    </w:p>
    <w:p w14:paraId="399812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邓彬，黄彦，刘丹霞，朱飞跃，廖洪涛，葛秋萍，郭延召，刘祯，刘颖</w:t>
      </w:r>
    </w:p>
    <w:p w14:paraId="5A241D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</w:p>
    <w:p w14:paraId="2561AA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rPr>
          <w:rFonts w:hint="eastAsia"/>
        </w:rPr>
        <w:t>广东省药品监督管理局事务中心</w:t>
      </w:r>
    </w:p>
    <w:p w14:paraId="5DFAE0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  <w:r>
        <w:rPr>
          <w:rFonts w:hint="eastAsia"/>
        </w:rPr>
        <w:t>陈宇恩</w:t>
      </w:r>
    </w:p>
    <w:p w14:paraId="3F73B8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</w:p>
    <w:p w14:paraId="323DBC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广州市</w:t>
      </w:r>
    </w:p>
    <w:p w14:paraId="6253A5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刘思，杨珊，张韵，高云，袁进，杨燕妮，刘肃，林生文</w:t>
      </w:r>
    </w:p>
    <w:p w14:paraId="624782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702B8F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深圳市</w:t>
      </w:r>
    </w:p>
    <w:p w14:paraId="5F6A3C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邝辉，樊丽华，康涛，李汉锋，郭军旗，左丽，林文强</w:t>
      </w:r>
    </w:p>
    <w:p w14:paraId="67E1EA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2CE5B6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珠海市</w:t>
      </w:r>
    </w:p>
    <w:p w14:paraId="2560CE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陈万里，孙立强</w:t>
      </w:r>
    </w:p>
    <w:p w14:paraId="4EDB5F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23A132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汕头市</w:t>
      </w:r>
    </w:p>
    <w:p w14:paraId="0CFDD3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许志雄，黄馥虹，郭如</w:t>
      </w:r>
    </w:p>
    <w:p w14:paraId="61E99D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26A0A1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佛山市</w:t>
      </w:r>
    </w:p>
    <w:p w14:paraId="2BEB13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唐立，蔡权周，冯叶</w:t>
      </w:r>
    </w:p>
    <w:p w14:paraId="7702EB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2F976C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韶关市</w:t>
      </w:r>
    </w:p>
    <w:p w14:paraId="4DEEBA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张学军，庞舒文</w:t>
      </w:r>
    </w:p>
    <w:p w14:paraId="4A5521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66AF5B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河源市</w:t>
      </w:r>
    </w:p>
    <w:p w14:paraId="2DD770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谢雄瑞，陈文江，赵琦君</w:t>
      </w:r>
    </w:p>
    <w:p w14:paraId="4A4FCB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5B322E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梅州市</w:t>
      </w:r>
    </w:p>
    <w:p w14:paraId="6B2A4A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杨宝，姚海燕，李城</w:t>
      </w:r>
    </w:p>
    <w:p w14:paraId="21D102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2463BE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惠州市</w:t>
      </w:r>
    </w:p>
    <w:p w14:paraId="1A30E3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詹云丽，朱漫玉</w:t>
      </w:r>
    </w:p>
    <w:p w14:paraId="08280E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657F95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东莞市</w:t>
      </w:r>
    </w:p>
    <w:p w14:paraId="24308D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吴清浪，尹建华，邝沛华，张凯新，刘嘉芬，庄树贤，马爱文</w:t>
      </w:r>
    </w:p>
    <w:p w14:paraId="1C7943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334D7A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中山市</w:t>
      </w:r>
    </w:p>
    <w:p w14:paraId="424E84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刘惠喜，杜楠，许雁芬，王乾蕾</w:t>
      </w:r>
    </w:p>
    <w:p w14:paraId="2FA4B3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594C37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江门市</w:t>
      </w:r>
    </w:p>
    <w:p w14:paraId="4FECF3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谢金成，陈必恬，江海媚</w:t>
      </w:r>
    </w:p>
    <w:p w14:paraId="5917E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2C7CC4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阳江市</w:t>
      </w:r>
    </w:p>
    <w:p w14:paraId="12FB8C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王大源</w:t>
      </w:r>
    </w:p>
    <w:p w14:paraId="6A969D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77290B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湛江市</w:t>
      </w:r>
    </w:p>
    <w:p w14:paraId="2F0A26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曾克亮，庞华，万晓明</w:t>
      </w:r>
    </w:p>
    <w:p w14:paraId="10BA04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7980AD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茂名市</w:t>
      </w:r>
    </w:p>
    <w:p w14:paraId="03CC51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黄楚惠，冯子珺，黄文豪，陈燊庆</w:t>
      </w:r>
    </w:p>
    <w:p w14:paraId="4D343D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232D8F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肇庆市</w:t>
      </w:r>
    </w:p>
    <w:p w14:paraId="391A2A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林业星，吕春喜，陈玉妙，陈洪骏</w:t>
      </w:r>
    </w:p>
    <w:p w14:paraId="25CA7D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0D09CE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清远市</w:t>
      </w:r>
    </w:p>
    <w:p w14:paraId="78352F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</w:pPr>
      <w:r>
        <w:t>黄升坚，陈晓蕊</w:t>
      </w:r>
    </w:p>
    <w:p w14:paraId="363E4A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5AFBDC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footerReference r:id="rId5" w:type="default"/>
      <w:pgSz w:w="12240" w:h="15840"/>
      <w:pgMar w:top="1440" w:right="1800" w:bottom="1440" w:left="1800" w:header="720" w:footer="720" w:gutter="0"/>
      <w:pgNumType w:fmt="numberInDash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2B8CE">
    <w:pPr>
      <w:pStyle w:val="24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E23BFC">
                          <w:pPr>
                            <w:pStyle w:val="2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E23BFC">
                    <w:pPr>
                      <w:pStyle w:val="2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NotDisplayPageBoundaries w:val="1"/>
  <w:trackRevision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C1C0B"/>
    <w:rsid w:val="00CB0664"/>
    <w:rsid w:val="00FC693F"/>
    <w:rsid w:val="01AF2579"/>
    <w:rsid w:val="08753971"/>
    <w:rsid w:val="0BFC5C43"/>
    <w:rsid w:val="0D1926CD"/>
    <w:rsid w:val="18DC2F10"/>
    <w:rsid w:val="1C6172DD"/>
    <w:rsid w:val="1D112AFB"/>
    <w:rsid w:val="24F156DD"/>
    <w:rsid w:val="2C1160A5"/>
    <w:rsid w:val="34182292"/>
    <w:rsid w:val="371C1E54"/>
    <w:rsid w:val="383F3F07"/>
    <w:rsid w:val="38F704F2"/>
    <w:rsid w:val="3C2E4336"/>
    <w:rsid w:val="471A5CCD"/>
    <w:rsid w:val="57874C1F"/>
    <w:rsid w:val="5B38626C"/>
    <w:rsid w:val="5D29602D"/>
    <w:rsid w:val="5D3863A8"/>
    <w:rsid w:val="5FDE4B10"/>
    <w:rsid w:val="658B3345"/>
    <w:rsid w:val="679B20AC"/>
    <w:rsid w:val="6DC63F6C"/>
    <w:rsid w:val="783643DD"/>
    <w:rsid w:val="7C002188"/>
    <w:rsid w:val="7D79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仿宋" w:hAnsi="仿宋" w:eastAsia="仿宋" w:cstheme="minorBidi"/>
      <w:sz w:val="32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customStyle="1" w:styleId="136">
    <w:name w:val="Header Char"/>
    <w:basedOn w:val="133"/>
    <w:link w:val="25"/>
    <w:qFormat/>
    <w:uiPriority w:val="99"/>
  </w:style>
  <w:style w:type="character" w:customStyle="1" w:styleId="137">
    <w:name w:val="Footer Char"/>
    <w:basedOn w:val="133"/>
    <w:link w:val="24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3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3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3"/>
    <w:link w:val="19"/>
    <w:qFormat/>
    <w:uiPriority w:val="99"/>
  </w:style>
  <w:style w:type="character" w:customStyle="1" w:styleId="146">
    <w:name w:val="Body Text 2 Char"/>
    <w:basedOn w:val="133"/>
    <w:link w:val="28"/>
    <w:qFormat/>
    <w:uiPriority w:val="99"/>
  </w:style>
  <w:style w:type="character" w:customStyle="1" w:styleId="147">
    <w:name w:val="Body Text 3 Char"/>
    <w:basedOn w:val="133"/>
    <w:link w:val="17"/>
    <w:qFormat/>
    <w:uiPriority w:val="99"/>
    <w:rPr>
      <w:sz w:val="16"/>
      <w:szCs w:val="16"/>
    </w:rPr>
  </w:style>
  <w:style w:type="character" w:customStyle="1" w:styleId="148">
    <w:name w:val="Macro Text Char"/>
    <w:basedOn w:val="133"/>
    <w:link w:val="2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3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3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3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33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33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3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3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3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3018</Words>
  <Characters>3018</Characters>
  <Lines>0</Lines>
  <Paragraphs>0</Paragraphs>
  <TotalTime>0</TotalTime>
  <ScaleCrop>false</ScaleCrop>
  <LinksUpToDate>false</LinksUpToDate>
  <CharactersWithSpaces>3018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夜的钢琴曲</cp:lastModifiedBy>
  <cp:lastPrinted>2025-09-28T01:18:00Z</cp:lastPrinted>
  <dcterms:modified xsi:type="dcterms:W3CDTF">2025-09-28T01:42:38Z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eyJoZGlkIjoiMDIxNGMwNTJjNTkyNjlhYTYxYmU2YTJiZGJkZTFhNGMiLCJ1c2VySWQiOiIyMjE2MjY2NjQifQ==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BE52D0BA3202424CA787793935208AE0_13</vt:lpwstr>
  </property>
</Properties>
</file>